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近代汉语词典  1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近代汉语词典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本书出售、求购地址：https://www.jiaokey.com/book/detail/14683724.html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关键词搜索：https://www.jiaokey.com/tag/近代汉语词典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