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书名：画猫·雅宋  宋朝风情绘卷</w:t>
      </w:r>
    </w:p>
    <w:p>
      <w:r>
        <w:t>作者：苏征楼，天闻角川出品</w:t>
      </w:r>
    </w:p>
    <w:p>
      <w:r>
        <w:t>出版社：杭州:浙江人民美术出版社,2018.07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画猫·雅宋  宋朝风情绘卷 评论地址：https://www.jiaokey.com/book/detail/14683709.html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