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清华少儿财商启蒙系列  钱可以这样用  从山羊到电子货币，钱真奇妙！</w:t>
      </w:r>
    </w:p>
    <w:p>
      <w:r>
        <w:rPr>
          <w:rFonts w:ascii="宋体" w:hAnsi="宋体" w:eastAsia="宋体"/>
          <w:sz w:val="24"/>
        </w:rPr>
        <w:t>（美）南希·罗文著；徐懿如译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清华少儿财商启蒙系列  钱可以这样用  从山羊到电子货币，钱真奇妙！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（美）南希·罗文著；徐懿如译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本书出售、求购地址：https://www.jiaokey.com/book/detail/14683708.html</w:t>
      </w:r>
    </w:p>
    <w:p>
      <w:r>
        <w:t>更多相关图书推荐：https://www.jiaokey.com</w:t>
      </w:r>
    </w:p>
    <w:p>
      <w:r>
        <w:t>（美）南希·罗文著；徐懿如译 其他作品：https://www.jiaokey.com/tag/（美）南希·罗文著；徐懿如译.html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关键词搜索：https://www.jiaokey.com/tag/清华少儿财商启蒙系列  钱可以这样用  从山羊到电子货币，钱真奇妙！.html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