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化妆的艺术  打造明星级妆容的专业技法</w:t>
      </w:r>
    </w:p>
    <w:p>
      <w:r>
        <w:rPr>
          <w:rFonts w:ascii="宋体" w:hAnsi="宋体" w:eastAsia="宋体"/>
          <w:sz w:val="24"/>
        </w:rPr>
        <w:t>（英）Academy of Freelance Makeup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化妆的艺术  打造明星级妆容的专业技法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（英）Academy of Freelance Makeup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本书出售、求购地址：https://www.jiaokey.com/book/detail/14683705.html</w:t>
      </w:r>
    </w:p>
    <w:p>
      <w:r>
        <w:t>更多相关图书推荐：https://www.jiaokey.com</w:t>
      </w:r>
    </w:p>
    <w:p>
      <w:r>
        <w:t>（英）Academy of Freelance Makeup 其他作品：https://www.jiaokey.com/tag/（英）Academy of Freelance Makeup.html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关键词搜索：https://www.jiaokey.com/tag/化妆的艺术  打造明星级妆容的专业技法.html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