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中国少年儿童健康成长百科全书  3  体育娱乐</w:t>
      </w:r>
    </w:p>
    <w:p>
      <w:r>
        <w:rPr>
          <w:rFonts w:ascii="宋体" w:hAnsi="宋体" w:eastAsia="宋体"/>
          <w:sz w:val="24"/>
        </w:rPr>
        <w:t>曾新平，孟宪明，杨永胜编著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中国少年儿童健康成长百科全书  3  体育娱乐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曾新平，孟宪明，杨永胜编著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本书出售、求购地址：https://www.jiaokey.com/book/detail/14683686.html</w:t>
      </w:r>
    </w:p>
    <w:p>
      <w:r>
        <w:t>更多相关图书推荐：https://www.jiaokey.com</w:t>
      </w:r>
    </w:p>
    <w:p>
      <w:r>
        <w:t>曾新平，孟宪明，杨永胜编著 其他作品：https://www.jiaokey.com/tag/曾新平，孟宪明，杨永胜编著.html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关键词搜索：https://www.jiaokey.com/tag/中国少年儿童健康成长百科全书  3  体育娱乐.html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