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  3  赠书  睛空下的青春有你有我  晴空同人创作大赛优秀作品集锦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  3  赠书  睛空下的青春有你有我  晴空同人创作大赛优秀作品集锦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本书出售、求购地址：https://www.jiaokey.com/book/detail/14683681.html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关键词搜索：https://www.jiaokey.com/tag/晴空  3  赠书  睛空下的青春有你有我  晴空同人创作大赛优秀作品集锦.html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