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地方性与全球多样性  第376期  汉英对照  韩语版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地方性与全球多样性  第376期  汉英对照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本书出售、求购地址：https://www.jiaokey.com/book/detail/14683680.html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关键词搜索：https://www.jiaokey.com/tag/地方性与全球多样性  第376期  汉英对照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