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从教育角度看幼儿园建筑  第372期  汉英对照  韩语版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从教育角度看幼儿园建筑  第372期  汉英对照  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本书出售、求购地址：https://www.jiaokey.com/book/detail/14683679.html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关键词搜索：https://www.jiaokey.com/tag/从教育角度看幼儿园建筑  第372期  汉英对照  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