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高达模型制作专业实例教程  组装  喷涂  改造</w:t>
      </w:r>
    </w:p>
    <w:p>
      <w:r>
        <w:rPr>
          <w:rFonts w:ascii="宋体" w:hAnsi="宋体" w:eastAsia="宋体"/>
          <w:sz w:val="24"/>
        </w:rPr>
        <w:t>白用感叹号著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高达模型制作专业实例教程  组装  喷涂  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白用感叹号著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本书出售、求购地址：https://www.jiaokey.com/book/detail/14683671.html</w:t>
      </w:r>
    </w:p>
    <w:p>
      <w:r>
        <w:t>更多相关图书推荐：https://www.jiaokey.com</w:t>
      </w:r>
    </w:p>
    <w:p>
      <w:r>
        <w:t>白用感叹号著 其他作品：https://www.jiaokey.com/tag/白用感叹号著.html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关键词搜索：https://www.jiaokey.com/tag/高达模型制作专业实例教程  组装  喷涂  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