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纵横商务汉语  日本企业案例教程  3</w:t>
      </w:r>
    </w:p>
    <w:p>
      <w:r>
        <w:rPr>
          <w:rFonts w:ascii="宋体" w:hAnsi="宋体" w:eastAsia="宋体"/>
          <w:sz w:val="24"/>
        </w:rPr>
        <w:t>汪如东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纵横商务汉语  日本企业案例教程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汪如东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本书出售、求购地址：https://www.jiaokey.com/book/detail/14683656.html</w:t>
      </w:r>
    </w:p>
    <w:p>
      <w:r>
        <w:t>更多相关图书推荐：https://www.jiaokey.com</w:t>
      </w:r>
    </w:p>
    <w:p>
      <w:r>
        <w:t>汪如东 其他作品：https://www.jiaokey.com/tag/汪如东.html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关键词搜索：https://www.jiaokey.com/tag/纵横商务汉语  日本企业案例教程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