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书名：奥秘谷</w:t>
      </w:r>
    </w:p>
    <w:p>
      <w:r>
        <w:t>作者：（美）维克绘；（美）玛佐洛编文；艾斯苔尔译</w:t>
      </w:r>
    </w:p>
    <w:p>
      <w:r>
        <w:t>出版社：南宁:接力出版社,2007.08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奥秘谷 评论地址：https://www.jiaokey.com/book/detail/14683637.html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