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书名：科学奇思妙想  鱼类</w:t>
      </w:r>
    </w:p>
    <w:p>
      <w:r>
        <w:t>作者：（英）史蒂夫·派克著</w:t>
      </w:r>
    </w:p>
    <w:p>
      <w:r>
        <w:t>出版社：北京:科学普及出版社,2017.04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科学奇思妙想  鱼类 评论地址：https://www.jiaokey.com/book/detail/14683631.html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