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视觉大发现  圣诞惊奇</w:t>
      </w:r>
    </w:p>
    <w:p>
      <w:r>
        <w:rPr>
          <w:rFonts w:ascii="宋体" w:hAnsi="宋体" w:eastAsia="宋体"/>
          <w:sz w:val="24"/>
        </w:rPr>
        <w:t>维克绘；玛佐洛文；代冬梅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视觉大发现  圣诞惊奇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维克绘；玛佐洛文；代冬梅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本书出售、求购地址：https://www.jiaokey.com/book/detail/14683619.html</w:t>
      </w:r>
    </w:p>
    <w:p>
      <w:r>
        <w:t>更多相关图书推荐：https://www.jiaokey.com</w:t>
      </w:r>
    </w:p>
    <w:p>
      <w:r>
        <w:t>维克绘；玛佐洛文；代冬梅 其他作品：https://www.jiaokey.com/tag/维克绘；玛佐洛文；代冬梅.html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关键词搜索：https://www.jiaokey.com/tag/视觉大发现  圣诞惊奇.html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