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我的火箭旅行计划</w:t>
      </w:r>
    </w:p>
    <w:p>
      <w:r>
        <w:rPr>
          <w:rFonts w:ascii="宋体" w:hAnsi="宋体" w:eastAsia="宋体"/>
          <w:sz w:val="24"/>
        </w:rPr>
        <w:t>（英）沙罗克斯著；（英）斯普基图思绘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我的火箭旅行计划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（英）沙罗克斯著；（英）斯普基图思绘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本书出售、求购地址：https://www.jiaokey.com/book/detail/14683606.html</w:t>
      </w:r>
    </w:p>
    <w:p>
      <w:r>
        <w:t>更多相关图书推荐：https://www.jiaokey.com</w:t>
      </w:r>
    </w:p>
    <w:p>
      <w:r>
        <w:t>（英）沙罗克斯著；（英）斯普基图思绘 其他作品：https://www.jiaokey.com/tag/（英）沙罗克斯著；（英）斯普基图思绘.html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关键词搜索：https://www.jiaokey.com/tag/我的火箭旅行计划.html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