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跟着节奏跳舞吧</w:t>
      </w:r>
    </w:p>
    <w:p>
      <w:r>
        <w:rPr>
          <w:rFonts w:ascii="宋体" w:hAnsi="宋体" w:eastAsia="宋体"/>
          <w:sz w:val="24"/>
        </w:rPr>
        <w:t>（英）阿夫扎尔著；（英）卢姆摄影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跟着节奏跳舞吧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（英）阿夫扎尔著；（英）卢姆摄影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本书出售、求购地址：https://www.jiaokey.com/book/detail/14683591.html</w:t>
      </w:r>
    </w:p>
    <w:p>
      <w:r>
        <w:t>更多相关图书推荐：https://www.jiaokey.com</w:t>
      </w:r>
    </w:p>
    <w:p>
      <w:r>
        <w:t>（英）阿夫扎尔著；（英）卢姆摄影 其他作品：https://www.jiaokey.com/tag/（英）阿夫扎尔著；（英）卢姆摄影.html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关键词搜索：https://www.jiaokey.com/tag/跟着节奏跳舞吧.html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