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神探泰克  谁吃了蛋糕</w:t>
      </w:r>
    </w:p>
    <w:p>
      <w:r>
        <w:rPr>
          <w:rFonts w:ascii="宋体" w:hAnsi="宋体" w:eastAsia="宋体"/>
          <w:sz w:val="24"/>
        </w:rPr>
        <w:t>（英）米顿著；（英）查特顿绘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神探泰克  谁吃了蛋糕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（英）米顿著；（英）查特顿绘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本书出售、求购地址：https://www.jiaokey.com/book/detail/14683563.html</w:t>
      </w:r>
    </w:p>
    <w:p>
      <w:r>
        <w:t>更多相关图书推荐：https://www.jiaokey.com</w:t>
      </w:r>
    </w:p>
    <w:p>
      <w:r>
        <w:t>（英）米顿著；（英）查特顿绘 其他作品：https://www.jiaokey.com/tag/（英）米顿著；（英）查特顿绘.html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关键词搜索：https://www.jiaokey.com/tag/神探泰克  谁吃了蛋糕.html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