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书名：红心向党  长兴县中青年干部《党史二卷》读后感集</w:t>
      </w:r>
    </w:p>
    <w:p>
      <w:r>
        <w:t>作者：中共长兴县委组织部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红心向党  长兴县中青年干部《党史二卷》读后感集 评论地址：https://www.jiaokey.com/book/detail/14683548.html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