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书名：毛泽东诗词三十九首草书帖</w:t>
      </w:r>
    </w:p>
    <w:p>
      <w:r>
        <w:t>作者：徐之谦著</w:t>
      </w:r>
    </w:p>
    <w:p>
      <w:r>
        <w:t>出版社：北京:荣宝斋出版社,2015.07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毛泽东诗词三十九首草书帖 评论地址：https://www.jiaokey.com/book/detail/14683547.html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