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我们周围的秘密  6</w:t>
      </w:r>
    </w:p>
    <w:p>
      <w:r>
        <w:rPr>
          <w:rFonts w:ascii="宋体" w:hAnsi="宋体" w:eastAsia="宋体"/>
          <w:sz w:val="24"/>
        </w:rPr>
        <w:t>（匈）乔卡希·安德拉什，（匈）霍尔瓦斯·安德拉什，（匈）梅萨罗什·鲍洛格赫·阿格奈什编著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我们周围的秘密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（匈）乔卡希·安德拉什，（匈）霍尔瓦斯·安德拉什，（匈）梅萨罗什·鲍洛格赫·阿格奈什编著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本书出售、求购地址：https://www.jiaokey.com/book/detail/14683524.html</w:t>
      </w:r>
    </w:p>
    <w:p>
      <w:r>
        <w:t>更多相关图书推荐：https://www.jiaokey.com</w:t>
      </w:r>
    </w:p>
    <w:p>
      <w:r>
        <w:t>（匈）乔卡希·安德拉什，（匈）霍尔瓦斯·安德拉什，（匈）梅萨罗什·鲍洛格赫·阿格奈什编著 其他作品：https://www.jiaokey.com/tag/（匈）乔卡希·安德拉什，（匈）霍尔瓦斯·安德拉什，（匈）梅萨罗什·鲍洛格赫·阿格奈什编著.html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关键词搜索：https://www.jiaokey.com/tag/我们周围的秘密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