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我们周围的秘密  3</w:t>
      </w:r>
    </w:p>
    <w:p>
      <w:r>
        <w:rPr>
          <w:rFonts w:ascii="宋体" w:hAnsi="宋体" w:eastAsia="宋体"/>
          <w:sz w:val="24"/>
        </w:rPr>
        <w:t>（匈）乔卡希·安德拉什，（匈）霍尔瓦斯·安德拉什，（匈）佩奇·伊尔迪科编著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我们周围的秘密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（匈）乔卡希·安德拉什，（匈）霍尔瓦斯·安德拉什，（匈）佩奇·伊尔迪科编著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本书出售、求购地址：https://www.jiaokey.com/book/detail/14683521.html</w:t>
      </w:r>
    </w:p>
    <w:p>
      <w:r>
        <w:t>更多相关图书推荐：https://www.jiaokey.com</w:t>
      </w:r>
    </w:p>
    <w:p>
      <w:r>
        <w:t>（匈）乔卡希·安德拉什，（匈）霍尔瓦斯·安德拉什，（匈）佩奇·伊尔迪科编著 其他作品：https://www.jiaokey.com/tag/（匈）乔卡希·安德拉什，（匈）霍尔瓦斯·安德拉什，（匈）佩奇·伊尔迪科编著.html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关键词搜索：https://www.jiaokey.com/tag/我们周围的秘密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