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第3季  长胡子的11月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第3季  长胡子的11月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本书出售、求购地址：https://www.jiaokey.com/book/detail/14683477.html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第3季  长胡子的11月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