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青春校园汉语读物  九年级三班  第2季  神秘纸条  汉英对照</w:t>
      </w:r>
    </w:p>
    <w:p>
      <w:r>
        <w:rPr>
          <w:rFonts w:ascii="宋体" w:hAnsi="宋体" w:eastAsia="宋体"/>
          <w:sz w:val="24"/>
        </w:rPr>
        <w:t>（新西兰）鲍思冶（Bao.V.S）编著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青春校园汉语读物  九年级三班  第2季  神秘纸条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（新西兰）鲍思冶（Bao.V.S）编著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本书出售、求购地址：https://www.jiaokey.com/book/detail/14683474.html</w:t>
      </w:r>
    </w:p>
    <w:p>
      <w:r>
        <w:t>更多相关图书推荐：https://www.jiaokey.com</w:t>
      </w:r>
    </w:p>
    <w:p>
      <w:r>
        <w:t>（新西兰）鲍思冶（Bao.V.S）编著 其他作品：https://www.jiaokey.com/tag/（新西兰）鲍思冶（Bao.V.S）编著.html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关键词搜索：https://www.jiaokey.com/tag/青春校园汉语读物  九年级三班  第2季  神秘纸条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