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韩邦奇集  上册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韩邦奇集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本书出售、求购地址：https://www.jiaokey.com/book/detail/14683455.html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关键词搜索：https://www.jiaokey.com/tag/文献整理系列  韩邦奇集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