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罗伯&amp;史密斯心脏外科手术学  第6版</w:t>
      </w:r>
    </w:p>
    <w:p>
      <w:r>
        <w:rPr>
          <w:rFonts w:ascii="宋体" w:hAnsi="宋体" w:eastAsia="宋体"/>
          <w:sz w:val="24"/>
        </w:rPr>
        <w:t>（美）THOMAS L.SPRAY，MICHAEL A.ACKER原著；丁以群译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罗伯&amp;史密斯心脏外科手术学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L.SPRAY，MICHAEL A.ACKER原著；丁以群译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本书出售、求购地址：https://www.jiaokey.com/book/detail/14683405.html</w:t>
      </w:r>
    </w:p>
    <w:p>
      <w:r>
        <w:t>更多相关图书推荐：https://www.jiaokey.com</w:t>
      </w:r>
    </w:p>
    <w:p>
      <w:r>
        <w:t>（美）THOMAS L.SPRAY，MICHAEL A.ACKER原著；丁以群译 其他作品：https://www.jiaokey.com/tag/（美）THOMAS L.SPRAY，MICHAEL A.ACKER原著；丁以群译.html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关键词搜索：https://www.jiaokey.com/tag/罗伯&amp;史密斯心脏外科手术学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