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郭永秀的诗乐之旅  从诗乐到南洋新诗乐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郭永秀的诗乐之旅  从诗乐到南洋新诗乐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本书出售、求购地址：https://www.jiaokey.com/book/detail/14683393.html</w:t>
      </w:r>
    </w:p>
    <w:p>
      <w:r>
        <w:t>更多相关图书推荐：https://www.jiaokey.com</w:t>
      </w:r>
    </w:p>
    <w:p>
      <w:r>
        <w:t>关键词搜索：https://www.jiaokey.com/tag/郭永秀的诗乐之旅  从诗乐到南洋新诗乐.html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