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加拿大华人文学学会作家丛书  彼岸时光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加拿大华人文学学会作家丛书  彼岸时光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本书出售、求购地址：https://www.jiaokey.com/book/detail/14683373.html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大世界出版公司 出版图书：https://www.jiaokey.com/tag/大世界出版公司.html</w:t>
      </w:r>
    </w:p>
    <w:p>
      <w:r>
        <w:t>关键词搜索：https://www.jiaokey.com/tag/加拿大华人文学学会作家丛书  彼岸时光.html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