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东盟文心  骠国诗情  第十六届亚细安华文文艺营文集</w:t>
      </w:r>
    </w:p>
    <w:p>
      <w:r>
        <w:rPr>
          <w:rFonts w:ascii="宋体" w:hAnsi="宋体" w:eastAsia="宋体"/>
          <w:sz w:val="24"/>
        </w:rPr>
        <w:t>王崇喜主编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东盟文心  骠国诗情  第十六届亚细安华文文艺营文集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第十六届亚细安华文文艺营筹委会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本书出售、求购地址：https://www.jiaokey.com/book/detail/14683308.html</w:t>
      </w:r>
    </w:p>
    <w:p>
      <w:r>
        <w:t>更多相关图书推荐：https://www.jiaokey.com</w:t>
      </w:r>
    </w:p>
    <w:p>
      <w:r>
        <w:t>王崇喜主编 其他作品：https://www.jiaokey.com/tag/王崇喜主编.html</w:t>
      </w:r>
    </w:p>
    <w:p>
      <w:r>
        <w:t>第十六届亚细安华文文艺营筹委会 出版图书：https://www.jiaokey.com/tag/第十六届亚细安华文文艺营筹委会.html</w:t>
      </w:r>
    </w:p>
    <w:p>
      <w:r>
        <w:t>关键词搜索：https://www.jiaokey.com/tag/东盟文心  骠国诗情  第十六届亚细安华文文艺营文集.html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