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新华2009年度文选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新华2009年度文选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本书出售、求购地址：https://www.jiaokey.com/book/detail/14683255.html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关键词搜索：https://www.jiaokey.com/tag/新华2009年度文选.html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