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纪·深渊归来  北马散文  小说  诗歌选集</w:t>
      </w:r>
    </w:p>
    <w:p>
      <w:r>
        <w:rPr>
          <w:rFonts w:ascii="宋体" w:hAnsi="宋体" w:eastAsia="宋体"/>
          <w:sz w:val="24"/>
        </w:rPr>
        <w:t>冰谷，陈政欣，苏清强，陈秋山编选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纪·深渊归来  北马散文  小说  诗歌选集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冰谷，陈政欣，苏清强，陈秋山编选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马来西亚华人文化协会吉玻分会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本书出售、求购地址：https://www.jiaokey.com/book/detail/14683248.html</w:t>
      </w:r>
    </w:p>
    <w:p>
      <w:r>
        <w:t>更多相关图书推荐：https://www.jiaokey.com</w:t>
      </w:r>
    </w:p>
    <w:p>
      <w:r>
        <w:t>冰谷，陈政欣，苏清强，陈秋山编选 其他作品：https://www.jiaokey.com/tag/冰谷，陈政欣，苏清强，陈秋山编选.html</w:t>
      </w:r>
    </w:p>
    <w:p>
      <w:r>
        <w:t>马来西亚华人文化协会吉玻分会 出版图书：https://www.jiaokey.com/tag/马来西亚华人文化协会吉玻分会.html</w:t>
      </w:r>
    </w:p>
    <w:p>
      <w:r>
        <w:t>关键词搜索：https://www.jiaokey.com/tag/纪·深渊归来  北马散文  小说  诗歌选集.html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