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心祭  李锦宗纪念文集</w:t>
      </w:r>
    </w:p>
    <w:p>
      <w:r>
        <w:rPr>
          <w:rFonts w:ascii="宋体" w:hAnsi="宋体" w:eastAsia="宋体"/>
          <w:sz w:val="24"/>
        </w:rPr>
        <w:t>林玉蓉编著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3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心祭  李锦宗纪念文集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怡保观音堂法雨出版小组,2018.11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本书出售、求购地址：https://www.jiaokey.com/book/detail/14683241.html</w:t>
      </w:r>
    </w:p>
    <w:p>
      <w:r>
        <w:t>更多相关图书推荐：https://www.jiaokey.com</w:t>
      </w:r>
    </w:p>
    <w:p>
      <w:r>
        <w:t>林玉蓉编著 其他作品：https://www.jiaokey.com/tag/林玉蓉编著.html</w:t>
      </w:r>
    </w:p>
    <w:p>
      <w:r>
        <w:t>怡保观音堂法雨出版小组,2018.11 出版图书：https://www.jiaokey.com/tag/怡保观音堂法雨出版小组,2018.11.html</w:t>
      </w:r>
    </w:p>
    <w:p>
      <w:r>
        <w:t>关键词搜索：https://www.jiaokey.com/tag/心祭  李锦宗纪念文集.html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