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新加坡青年诗歌选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新加坡青年诗歌选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本书出售、求购地址：https://www.jiaokey.com/book/detail/14683235.html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关键词搜索：https://www.jiaokey.com/tag/新加坡青年诗歌选.html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