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碧海花舞</w:t>
      </w:r>
    </w:p>
    <w:p>
      <w:r>
        <w:rPr>
          <w:rFonts w:ascii="宋体" w:hAnsi="宋体" w:eastAsia="宋体"/>
          <w:sz w:val="24"/>
        </w:rPr>
        <w:t>吴新钿，林秀心，王勇，林素玲主编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碧海花舞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吴新钿，林秀心，王勇，林素玲主编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菲律宾华文作家协会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本书出售、求购地址：https://www.jiaokey.com/book/detail/14683182.html</w:t>
      </w:r>
    </w:p>
    <w:p>
      <w:r>
        <w:t>更多相关图书推荐：https://www.jiaokey.com</w:t>
      </w:r>
    </w:p>
    <w:p>
      <w:r>
        <w:t>吴新钿，林秀心，王勇，林素玲主编 其他作品：https://www.jiaokey.com/tag/吴新钿，林秀心，王勇，林素玲主编.html</w:t>
      </w:r>
    </w:p>
    <w:p>
      <w:r>
        <w:t>菲律宾华文作家协会 出版图书：https://www.jiaokey.com/tag/菲律宾华文作家协会.html</w:t>
      </w:r>
    </w:p>
    <w:p>
      <w:r>
        <w:t>关键词搜索：https://www.jiaokey.com/tag/碧海花舞.html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