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身为职场女性  女性事业进阶与领导力提升</w:t>
      </w:r>
    </w:p>
    <w:p>
      <w:r>
        <w:rPr>
          <w:rFonts w:ascii="宋体" w:hAnsi="宋体" w:eastAsia="宋体"/>
          <w:sz w:val="24"/>
        </w:rPr>
        <w:t>陈小咖译；（美）萨莉·海格森，（美）马歇尔·古德史密斯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身为职场女性  女性事业进阶与领导力提升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陈小咖译；（美）萨莉·海格森，（美）马歇尔·古德史密斯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本书出售、求购地址：https://www.jiaokey.com/book/detail/14683165.html</w:t>
      </w:r>
    </w:p>
    <w:p>
      <w:r>
        <w:t>更多相关图书推荐：https://www.jiaokey.com</w:t>
      </w:r>
    </w:p>
    <w:p>
      <w:r>
        <w:t>陈小咖译；（美）萨莉·海格森，（美）马歇尔·古德史密斯 其他作品：https://www.jiaokey.com/tag/陈小咖译；（美）萨莉·海格森，（美）马歇尔·古德史密斯.html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关键词搜索：https://www.jiaokey.com/tag/身为职场女性  女性事业进阶与领导力提升.html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