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意义互联网  新轴心时代的认知重启</w:t>
      </w:r>
    </w:p>
    <w:p>
      <w:r>
        <w:rPr>
          <w:rFonts w:ascii="宋体" w:hAnsi="宋体" w:eastAsia="宋体"/>
          <w:sz w:val="24"/>
        </w:rPr>
        <w:t>段永朝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意义互联网  新轴心时代的认知重启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本书出售、求购地址：https://www.jiaokey.com/book/detail/14683164.html</w:t>
      </w:r>
    </w:p>
    <w:p>
      <w:r>
        <w:t>更多相关图书推荐：https://www.jiaokey.com</w:t>
      </w:r>
    </w:p>
    <w:p>
      <w:r>
        <w:t>段永朝 其他作品：https://www.jiaokey.com/tag/段永朝.html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关键词搜索：https://www.jiaokey.com/tag/意义互联网  新轴心时代的认知重启.html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