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书名：一大波可爱萌物正在赶来  戳戳的可爱萌手绘</w:t>
      </w:r>
    </w:p>
    <w:p>
      <w:r>
        <w:t>作者：戳戳</w:t>
      </w:r>
    </w:p>
    <w:p>
      <w:r>
        <w:t>出版社：北京：中国电力出版社</w:t>
      </w:r>
    </w:p>
    <w:p>
      <w:r>
        <w:t>出版日期：2019</w:t>
      </w:r>
    </w:p>
    <w:p>
      <w:r>
        <w:t>总页数：119</w:t>
      </w:r>
    </w:p>
    <w:p>
      <w:r>
        <w:t>更多请访问教客网: www.jiaokey.com</w:t>
      </w:r>
    </w:p>
    <w:p>
      <w:r>
        <w:t>一大波可爱萌物正在赶来  戳戳的可爱萌手绘 评论地址：https://www.jiaokey.com/book/detail/14683158.html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