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书名：唐可可与魔法国  3  住在我家的雪精灵</w:t>
      </w:r>
    </w:p>
    <w:p>
      <w:r>
        <w:t>作者：葛竞</w:t>
      </w:r>
    </w:p>
    <w:p>
      <w:r>
        <w:t>出版社：北京:中国少年儿童出版社,2017.03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唐可可与魔法国  3  住在我家的雪精灵 评论地址：https://www.jiaokey.com/book/detail/14683147.html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