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鲍勃·埃瑟林顿商业技能经典系列  演讲技巧  致颤抖的商业演讲小白们</w:t>
      </w:r>
    </w:p>
    <w:p>
      <w:r>
        <w:rPr>
          <w:rFonts w:ascii="宋体" w:hAnsi="宋体" w:eastAsia="宋体"/>
          <w:sz w:val="24"/>
        </w:rPr>
        <w:t>董良和译；（英国）鲍勃·埃瑟林顿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鲍勃·埃瑟林顿商业技能经典系列  演讲技巧  致颤抖的商业演讲小白们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董良和译；（英国）鲍勃·埃瑟林顿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本书出售、求购地址：https://www.jiaokey.com/book/detail/14683132.html</w:t>
      </w:r>
    </w:p>
    <w:p>
      <w:r>
        <w:t>更多相关图书推荐：https://www.jiaokey.com</w:t>
      </w:r>
    </w:p>
    <w:p>
      <w:r>
        <w:t>董良和译；（英国）鲍勃·埃瑟林顿 其他作品：https://www.jiaokey.com/tag/董良和译；（英国）鲍勃·埃瑟林顿.html</w:t>
      </w:r>
    </w:p>
    <w:p>
      <w:r>
        <w:t>中信出版集团 出版图书：https://www.jiaokey.com/tag/中信出版集团.html</w:t>
      </w:r>
    </w:p>
    <w:p>
      <w:r>
        <w:t>关键词搜索：https://www.jiaokey.com/tag/鲍勃·埃瑟林顿商业技能经典系列  演讲技巧  致颤抖的商业演讲小白们.html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