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书名：拿破仑王朝  波拿巴家族300年</w:t>
      </w:r>
    </w:p>
    <w:p>
      <w:r>
        <w:t>作者：皮埃尔·布朗达</w:t>
      </w:r>
    </w:p>
    <w:p>
      <w:r>
        <w:t>出版社：北京:北京燕山出版社,2019.09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拿破仑王朝  波拿巴家族300年 评论地址：https://www.jiaokey.com/book/detail/14683130.html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