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我爱北京天安门  我和天安门的故事</w:t>
      </w:r>
    </w:p>
    <w:p>
      <w:r>
        <w:rPr>
          <w:rFonts w:ascii="宋体" w:hAnsi="宋体" w:eastAsia="宋体"/>
          <w:sz w:val="24"/>
        </w:rPr>
        <w:t>冯克力，赵祥斌责任编辑；（中国）《老照片》编辑部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我爱北京天安门  我和天安门的故事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冯克力，赵祥斌责任编辑；（中国）《老照片》编辑部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本书出售、求购地址：https://www.jiaokey.com/book/detail/14683129.html</w:t>
      </w:r>
    </w:p>
    <w:p>
      <w:r>
        <w:t>更多相关图书推荐：https://www.jiaokey.com</w:t>
      </w:r>
    </w:p>
    <w:p>
      <w:r>
        <w:t>冯克力，赵祥斌责任编辑；（中国）《老照片》编辑部 其他作品：https://www.jiaokey.com/tag/冯克力，赵祥斌责任编辑；（中国）《老照片》编辑部.html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关键词搜索：https://www.jiaokey.com/tag/我爱北京天安门  我和天安门的故事.html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