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解放军三十年征文特辑  3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解放军三十年征文特辑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本书出售、求购地址：https://www.jiaokey.com/book/detail/14683121.html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关键词搜索：https://www.jiaokey.com/tag/红旗飘飘  解放军三十年征文特辑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