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书名：瀚海梦痕  上  冯其庸先生纪念文集</w:t>
      </w:r>
    </w:p>
    <w:p>
      <w:r>
        <w:t>作者：张庆善，孙伟科主编</w:t>
      </w:r>
    </w:p>
    <w:p>
      <w:r>
        <w:t>出版社：北京:文化艺术出版社,2019.01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瀚海梦痕  上  冯其庸先生纪念文集 评论地址：https://www.jiaokey.com/book/detail/14683080.html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