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书名：和平鸽绘本  南京那一年</w:t>
      </w:r>
    </w:p>
    <w:p>
      <w:r>
        <w:t>作者：叶兆言著</w:t>
      </w:r>
    </w:p>
    <w:p>
      <w:r>
        <w:t>出版社：北京:解放军文艺出版社,2015.08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和平鸽绘本  南京那一年 评论地址：https://www.jiaokey.com/book/detail/14683065.html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