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书名：改变从心开始</w:t>
      </w:r>
    </w:p>
    <w:p>
      <w:r>
        <w:t>作者：罗伊·马丁纳</w:t>
      </w:r>
    </w:p>
    <w:p>
      <w:r>
        <w:t>出版社：北京:华文出版社,2018.06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改变从心开始 评论地址：https://www.jiaokey.com/book/detail/14683052.html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