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塔吉克族舞蹈文化  “动态切入法”运用与操作</w:t>
      </w:r>
    </w:p>
    <w:p>
      <w:r>
        <w:rPr>
          <w:rFonts w:ascii="宋体" w:hAnsi="宋体" w:eastAsia="宋体"/>
          <w:sz w:val="24"/>
        </w:rPr>
        <w:t>罗雄岩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塔吉克族舞蹈文化  “动态切入法”运用与操作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本书出售、求购地址：https://www.jiaokey.com/book/detail/14683051.html</w:t>
      </w:r>
    </w:p>
    <w:p>
      <w:r>
        <w:t>更多相关图书推荐：https://www.jiaokey.com</w:t>
      </w:r>
    </w:p>
    <w:p>
      <w:r>
        <w:t>罗雄岩 其他作品：https://www.jiaokey.com/tag/罗雄岩.html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关键词搜索：https://www.jiaokey.com/tag/塔吉克族舞蹈文化  “动态切入法”运用与操作.html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