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书名：万物启蒙系列  万物启蒙  茶</w:t>
      </w:r>
    </w:p>
    <w:p>
      <w:r>
        <w:t>作者：钱峰著</w:t>
      </w:r>
    </w:p>
    <w:p>
      <w:r>
        <w:t>出版社：济南:济南出版社,2017.01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万物启蒙系列  万物启蒙  茶 评论地址：https://www.jiaokey.com/book/detail/14683007.html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