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人体漫游记  清华少儿科学馆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人体漫游记  清华少儿科学馆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本书出售、求购地址：https://www.jiaokey.com/book/detail/14682987.html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关键词搜索：https://www.jiaokey.com/tag/人体漫游记  清华少儿科学馆.html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