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书名：享“食”光  110款咖啡店人气甜品</w:t>
      </w:r>
    </w:p>
    <w:p>
      <w:r>
        <w:t>作者：稻田多佳子著</w:t>
      </w:r>
    </w:p>
    <w:p>
      <w:r>
        <w:t>出版社：海口:南海出版公司,2017.12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享“食”光  110款咖啡店人气甜品 评论地址：https://www.jiaokey.com/book/detail/14682985.html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