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成长好习惯  注音版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成长好习惯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本书出售、求购地址：https://www.jiaokey.com/book/detail/14682960.html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关键词搜索：https://www.jiaokey.com/tag/成长好习惯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