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最新版  三叠纪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最新版  三叠纪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本书出售、求购地址：https://www.jiaokey.com/book/detail/14682959.html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关键词搜索：https://www.jiaokey.com/tag/恐龙探秘  最新版  三叠纪.html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