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侏罗纪  1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侏罗纪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本书出售、求购地址：https://www.jiaokey.com/book/detail/14682956.html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侏罗纪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